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服務合約書</w:t>
      </w:r>
    </w:p>
    <w:p>
      <w:r>
        <w:t>立合約人：</w:t>
      </w:r>
    </w:p>
    <w:p>
      <w:r>
        <w:t>甲方：【委託人名稱或公司名稱】</w:t>
      </w:r>
    </w:p>
    <w:p>
      <w:r>
        <w:t>地址：【甲方地址】</w:t>
      </w:r>
    </w:p>
    <w:p/>
    <w:p>
      <w:r>
        <w:t>乙方：【受託人名稱或公司名稱】</w:t>
      </w:r>
    </w:p>
    <w:p>
      <w:r>
        <w:t>地址：【乙方地址】</w:t>
      </w:r>
    </w:p>
    <w:p/>
    <w:p>
      <w:pPr>
        <w:pStyle w:val="Heading2"/>
      </w:pPr>
      <w:r>
        <w:t>一、服務內容</w:t>
      </w:r>
    </w:p>
    <w:p>
      <w:r>
        <w:t>乙方依本合約約定，提供甲方以下服務：</w:t>
        <w:br/>
        <w:t>【簡述服務項目內容，例如：網站設計維護、清潔服務、顧問諮詢等】</w:t>
      </w:r>
    </w:p>
    <w:p>
      <w:pPr>
        <w:pStyle w:val="Heading2"/>
      </w:pPr>
      <w:r>
        <w:t>二、服務期間</w:t>
      </w:r>
    </w:p>
    <w:p>
      <w:r>
        <w:t>自____年__月__日起至____年__月__日止，或以雙方書面同意為準。</w:t>
      </w:r>
    </w:p>
    <w:p>
      <w:pPr>
        <w:pStyle w:val="Heading2"/>
      </w:pPr>
      <w:r>
        <w:t>三、服務費用及支付方式</w:t>
      </w:r>
    </w:p>
    <w:p>
      <w:r>
        <w:t>1. 服務總費用為新台幣【金額】元整（NT$ ）。</w:t>
        <w:br/>
        <w:t>2. 支付方式：於合約簽訂時支付【比例/金額】，餘款於服務完成時支付。</w:t>
        <w:br/>
        <w:t>3. 甲方逾期付款，乙方得暫停服務。</w:t>
      </w:r>
    </w:p>
    <w:p>
      <w:pPr>
        <w:pStyle w:val="Heading2"/>
      </w:pPr>
      <w:r>
        <w:t>四、雙方權利與義務</w:t>
      </w:r>
    </w:p>
    <w:p>
      <w:r>
        <w:t>1. 乙方應依合約內容完成服務，若有疑義應及時通知甲方。</w:t>
        <w:br/>
        <w:t>2. 甲方應如期支付費用，並配合乙方完成服務。</w:t>
        <w:br/>
        <w:t>3. 甲乙雙方如有爭議，應本於誠信協商解決。</w:t>
      </w:r>
    </w:p>
    <w:p>
      <w:pPr>
        <w:pStyle w:val="Heading2"/>
      </w:pPr>
      <w:r>
        <w:t>五、保密條款</w:t>
      </w:r>
    </w:p>
    <w:p>
      <w:r>
        <w:t>雙方就本合約履行過程所知悉之機密資訊，應負保密責任，不得洩漏予第三人。</w:t>
      </w:r>
    </w:p>
    <w:p>
      <w:pPr>
        <w:pStyle w:val="Heading2"/>
      </w:pPr>
      <w:r>
        <w:t>六、合約終止</w:t>
      </w:r>
    </w:p>
    <w:p>
      <w:r>
        <w:t>如一方嚴重違約，對方得以書面通知終止本合約。</w:t>
      </w:r>
    </w:p>
    <w:p>
      <w:pPr>
        <w:pStyle w:val="Heading2"/>
      </w:pPr>
      <w:r>
        <w:t>七、其他約定</w:t>
      </w:r>
    </w:p>
    <w:p>
      <w:r>
        <w:t>【如有其他約定事項請補充】</w:t>
      </w:r>
    </w:p>
    <w:p>
      <w:pPr>
        <w:pStyle w:val="Heading2"/>
      </w:pPr>
      <w:r>
        <w:t>八、合約份數及生效</w:t>
      </w:r>
    </w:p>
    <w:p>
      <w:r>
        <w:t>本合約一式兩份，甲乙雙方各執一份，自雙方簽署之日起生效。</w:t>
      </w:r>
    </w:p>
    <w:p/>
    <w:p>
      <w:r>
        <w:t>（以下簽署欄）</w:t>
      </w:r>
    </w:p>
    <w:p/>
    <w:p>
      <w:r>
        <w:t>甲方代表：__________  日期：____年__月__日</w:t>
      </w:r>
    </w:p>
    <w:p>
      <w:r>
        <w:t>乙方代表：__________  日期：____年__月__日</w:t>
      </w:r>
    </w:p>
    <w:p/>
    <w:p>
      <w:r>
        <w:t>（此範本僅供參考，重要契約建議諮詢律師審閱）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